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6F7D" w14:textId="13124D72" w:rsidR="003625C6" w:rsidRPr="001F20C1" w:rsidRDefault="00000000" w:rsidP="001F20C1">
      <w:pPr>
        <w:pStyle w:val="Heading1"/>
        <w:jc w:val="center"/>
        <w:rPr>
          <w:rFonts w:asciiTheme="majorBidi" w:hAnsiTheme="majorBidi"/>
          <w:color w:val="auto"/>
        </w:rPr>
      </w:pPr>
      <w:r w:rsidRPr="001F20C1">
        <w:rPr>
          <w:rFonts w:asciiTheme="majorBidi" w:hAnsiTheme="majorBidi"/>
          <w:color w:val="auto"/>
        </w:rPr>
        <w:t xml:space="preserve">University of Kerbala – College of </w:t>
      </w:r>
      <w:r w:rsidR="001F20C1">
        <w:rPr>
          <w:rFonts w:asciiTheme="majorBidi" w:hAnsiTheme="majorBidi"/>
          <w:color w:val="auto"/>
        </w:rPr>
        <w:t>Agriculture</w:t>
      </w:r>
    </w:p>
    <w:p w14:paraId="60323AB1" w14:textId="4122C0C5" w:rsidR="003625C6" w:rsidRPr="001F20C1" w:rsidRDefault="00000000" w:rsidP="001F20C1">
      <w:pPr>
        <w:pStyle w:val="IntenseQuote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1F20C1">
        <w:rPr>
          <w:rFonts w:asciiTheme="majorBidi" w:hAnsiTheme="majorBidi" w:cstheme="majorBidi"/>
          <w:color w:val="auto"/>
          <w:sz w:val="28"/>
          <w:szCs w:val="28"/>
        </w:rPr>
        <w:t>Research Ethics Application Form</w:t>
      </w:r>
    </w:p>
    <w:p w14:paraId="02028C85" w14:textId="77777777" w:rsidR="003625C6" w:rsidRPr="001F20C1" w:rsidRDefault="00000000">
      <w:pPr>
        <w:pStyle w:val="Heading3"/>
        <w:rPr>
          <w:rFonts w:asciiTheme="majorBidi" w:hAnsiTheme="majorBidi"/>
          <w:color w:val="auto"/>
          <w:sz w:val="28"/>
          <w:szCs w:val="28"/>
        </w:rPr>
      </w:pPr>
      <w:r w:rsidRPr="001F20C1">
        <w:rPr>
          <w:rFonts w:asciiTheme="majorBidi" w:hAnsiTheme="majorBidi"/>
          <w:color w:val="auto"/>
          <w:sz w:val="28"/>
          <w:szCs w:val="28"/>
        </w:rPr>
        <w:t>Section 1: General Information</w:t>
      </w:r>
    </w:p>
    <w:p w14:paraId="1F2D6989" w14:textId="0170E811" w:rsidR="00BB74E9" w:rsidRDefault="00000000">
      <w:pPr>
        <w:rPr>
          <w:rFonts w:asciiTheme="majorBidi" w:hAnsiTheme="majorBidi" w:cstheme="majorBidi"/>
          <w:sz w:val="28"/>
          <w:szCs w:val="28"/>
        </w:rPr>
      </w:pPr>
      <w:r w:rsidRPr="001F20C1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="00F420E9" w:rsidRPr="00F420E9">
        <w:rPr>
          <w:rFonts w:asciiTheme="majorBidi" w:hAnsiTheme="majorBidi" w:cstheme="majorBidi"/>
          <w:sz w:val="28"/>
          <w:szCs w:val="28"/>
        </w:rPr>
        <w:t>Name of Researcher(s) or Student</w:t>
      </w:r>
      <w:r w:rsidRPr="001F20C1">
        <w:rPr>
          <w:rFonts w:asciiTheme="majorBidi" w:hAnsiTheme="majorBidi" w:cstheme="majorBidi"/>
          <w:sz w:val="28"/>
          <w:szCs w:val="28"/>
        </w:rPr>
        <w:t>:</w:t>
      </w:r>
    </w:p>
    <w:p w14:paraId="3FEB81F8" w14:textId="77777777" w:rsidR="00BB74E9" w:rsidRDefault="00000000">
      <w:pPr>
        <w:rPr>
          <w:rFonts w:asciiTheme="majorBidi" w:hAnsiTheme="majorBidi" w:cstheme="majorBidi"/>
          <w:sz w:val="28"/>
          <w:szCs w:val="28"/>
        </w:rPr>
      </w:pPr>
      <w:r w:rsidRPr="001F20C1">
        <w:rPr>
          <w:rFonts w:asciiTheme="majorBidi" w:hAnsiTheme="majorBidi" w:cstheme="majorBidi"/>
          <w:sz w:val="28"/>
          <w:szCs w:val="28"/>
        </w:rPr>
        <w:br/>
        <w:t>- College / Department:</w:t>
      </w:r>
      <w:r w:rsidRPr="001F20C1">
        <w:rPr>
          <w:rFonts w:asciiTheme="majorBidi" w:hAnsiTheme="majorBidi" w:cstheme="majorBidi"/>
          <w:sz w:val="28"/>
          <w:szCs w:val="28"/>
        </w:rPr>
        <w:br/>
        <w:t>- Email and Phone Number: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- Type of Study: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BSc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MSc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PhD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Independent Researcher</w:t>
      </w:r>
      <w:r w:rsidRPr="001F20C1">
        <w:rPr>
          <w:rFonts w:asciiTheme="majorBidi" w:hAnsiTheme="majorBidi" w:cstheme="majorBidi"/>
          <w:sz w:val="28"/>
          <w:szCs w:val="28"/>
        </w:rPr>
        <w:br/>
        <w:t>- Project Title:</w:t>
      </w:r>
    </w:p>
    <w:p w14:paraId="36D5733A" w14:textId="2C367321" w:rsidR="003625C6" w:rsidRPr="001F20C1" w:rsidRDefault="00000000">
      <w:pPr>
        <w:rPr>
          <w:rFonts w:asciiTheme="majorBidi" w:hAnsiTheme="majorBidi" w:cstheme="majorBidi"/>
          <w:sz w:val="28"/>
          <w:szCs w:val="28"/>
        </w:rPr>
      </w:pPr>
      <w:r w:rsidRPr="001F20C1">
        <w:rPr>
          <w:rFonts w:asciiTheme="majorBidi" w:hAnsiTheme="majorBidi" w:cstheme="majorBidi"/>
          <w:sz w:val="28"/>
          <w:szCs w:val="28"/>
        </w:rPr>
        <w:br/>
        <w:t>- Submission Date:</w:t>
      </w:r>
      <w:r w:rsidRPr="001F20C1">
        <w:rPr>
          <w:rFonts w:asciiTheme="majorBidi" w:hAnsiTheme="majorBidi" w:cstheme="majorBidi"/>
          <w:sz w:val="28"/>
          <w:szCs w:val="28"/>
        </w:rPr>
        <w:br/>
        <w:t>- Form Number (for committee use only):</w:t>
      </w:r>
      <w:r w:rsidRPr="001F20C1">
        <w:rPr>
          <w:rFonts w:asciiTheme="majorBidi" w:hAnsiTheme="majorBidi" w:cstheme="majorBidi"/>
          <w:sz w:val="28"/>
          <w:szCs w:val="28"/>
        </w:rPr>
        <w:br/>
      </w:r>
    </w:p>
    <w:p w14:paraId="35B258A8" w14:textId="77777777" w:rsidR="003625C6" w:rsidRPr="001F20C1" w:rsidRDefault="00000000">
      <w:pPr>
        <w:pStyle w:val="Heading3"/>
        <w:rPr>
          <w:rFonts w:asciiTheme="majorBidi" w:hAnsiTheme="majorBidi"/>
          <w:color w:val="auto"/>
          <w:sz w:val="28"/>
          <w:szCs w:val="28"/>
        </w:rPr>
      </w:pPr>
      <w:r w:rsidRPr="001F20C1">
        <w:rPr>
          <w:rFonts w:asciiTheme="majorBidi" w:hAnsiTheme="majorBidi"/>
          <w:color w:val="auto"/>
          <w:sz w:val="28"/>
          <w:szCs w:val="28"/>
        </w:rPr>
        <w:t>Section 2: Research Details</w:t>
      </w:r>
    </w:p>
    <w:p w14:paraId="2210B2C4" w14:textId="0F7BA92E" w:rsidR="00BB74E9" w:rsidRDefault="00000000" w:rsidP="00BB74E9">
      <w:pPr>
        <w:spacing w:after="0"/>
        <w:rPr>
          <w:rFonts w:asciiTheme="majorBidi" w:hAnsiTheme="majorBidi" w:cstheme="majorBidi"/>
          <w:sz w:val="28"/>
          <w:szCs w:val="28"/>
        </w:rPr>
      </w:pPr>
      <w:r w:rsidRPr="001F20C1">
        <w:rPr>
          <w:rFonts w:asciiTheme="majorBidi" w:hAnsiTheme="majorBidi" w:cstheme="majorBidi"/>
          <w:sz w:val="28"/>
          <w:szCs w:val="28"/>
        </w:rPr>
        <w:br/>
        <w:t xml:space="preserve">1. Has a research proposal been attached?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Yes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No</w:t>
      </w:r>
      <w:r w:rsidRPr="001F20C1">
        <w:rPr>
          <w:rFonts w:asciiTheme="majorBidi" w:hAnsiTheme="majorBidi" w:cstheme="majorBidi"/>
          <w:sz w:val="28"/>
          <w:szCs w:val="28"/>
        </w:rPr>
        <w:br/>
        <w:t>2. Does the research involve: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 -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Human participants</w:t>
      </w:r>
      <w:r w:rsidR="00BB74E9">
        <w:rPr>
          <w:rFonts w:asciiTheme="majorBidi" w:hAnsiTheme="majorBidi" w:cstheme="majorBidi"/>
          <w:sz w:val="28"/>
          <w:szCs w:val="28"/>
        </w:rPr>
        <w:t xml:space="preserve">/ </w:t>
      </w:r>
      <w:r w:rsidR="00BB74E9" w:rsidRPr="00BB74E9">
        <w:rPr>
          <w:rFonts w:asciiTheme="majorBidi" w:hAnsiTheme="majorBidi" w:cstheme="majorBidi"/>
          <w:sz w:val="28"/>
          <w:szCs w:val="28"/>
        </w:rPr>
        <w:t xml:space="preserve">Providing us with official consent from the </w:t>
      </w:r>
      <w:r w:rsidR="00BB74E9">
        <w:rPr>
          <w:rFonts w:asciiTheme="majorBidi" w:hAnsiTheme="majorBidi" w:cstheme="majorBidi"/>
          <w:sz w:val="28"/>
          <w:szCs w:val="28"/>
        </w:rPr>
        <w:t xml:space="preserve">  </w:t>
      </w:r>
      <w:r w:rsidR="00BB74E9" w:rsidRPr="00BB74E9">
        <w:rPr>
          <w:rFonts w:asciiTheme="majorBidi" w:hAnsiTheme="majorBidi" w:cstheme="majorBidi"/>
          <w:sz w:val="28"/>
          <w:szCs w:val="28"/>
        </w:rPr>
        <w:t>human participants themselves or from their sponsoring entity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Animal testing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Biological samples (blood, tissues, DNA)</w:t>
      </w:r>
    </w:p>
    <w:p w14:paraId="4D2C02FB" w14:textId="77777777" w:rsidR="00BB74E9" w:rsidRDefault="00BB74E9" w:rsidP="00BB74E9">
      <w:pPr>
        <w:spacing w:after="0"/>
        <w:rPr>
          <w:rFonts w:asciiTheme="majorBidi" w:hAnsiTheme="majorBidi" w:cstheme="majorBidi"/>
          <w:sz w:val="28"/>
          <w:szCs w:val="28"/>
        </w:rPr>
      </w:pPr>
      <w:r w:rsidRPr="001F20C1">
        <w:rPr>
          <w:rFonts w:asciiTheme="majorBidi" w:hAnsiTheme="majorBidi" w:cstheme="majorBidi"/>
          <w:sz w:val="28"/>
          <w:szCs w:val="28"/>
        </w:rPr>
        <w:t xml:space="preserve">-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GMO </w:t>
      </w:r>
      <w:r w:rsidRPr="001F20C1">
        <w:rPr>
          <w:rFonts w:asciiTheme="majorBidi" w:hAnsiTheme="majorBidi" w:cstheme="majorBidi"/>
          <w:sz w:val="28"/>
          <w:szCs w:val="28"/>
        </w:rPr>
        <w:t xml:space="preserve">samples </w:t>
      </w:r>
    </w:p>
    <w:p w14:paraId="15FFF4AF" w14:textId="1615FD31" w:rsidR="003625C6" w:rsidRPr="001F20C1" w:rsidRDefault="00000000" w:rsidP="00BB74E9">
      <w:pPr>
        <w:spacing w:after="0"/>
        <w:rPr>
          <w:rFonts w:asciiTheme="majorBidi" w:hAnsiTheme="majorBidi" w:cstheme="majorBidi"/>
          <w:sz w:val="28"/>
          <w:szCs w:val="28"/>
        </w:rPr>
      </w:pPr>
      <w:r w:rsidRPr="001F20C1">
        <w:rPr>
          <w:rFonts w:asciiTheme="majorBidi" w:hAnsiTheme="majorBidi" w:cstheme="majorBidi"/>
          <w:sz w:val="28"/>
          <w:szCs w:val="28"/>
        </w:rPr>
        <w:t xml:space="preserve">-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Personal or sensitive data</w:t>
      </w:r>
      <w:r w:rsidRPr="001F20C1">
        <w:rPr>
          <w:rFonts w:asciiTheme="majorBidi" w:hAnsiTheme="majorBidi" w:cstheme="majorBidi"/>
          <w:sz w:val="28"/>
          <w:szCs w:val="28"/>
        </w:rPr>
        <w:br/>
        <w:t>3. Number of participants (if applicable):</w:t>
      </w:r>
      <w:r w:rsidRPr="001F20C1">
        <w:rPr>
          <w:rFonts w:asciiTheme="majorBidi" w:hAnsiTheme="majorBidi" w:cstheme="majorBidi"/>
          <w:sz w:val="28"/>
          <w:szCs w:val="28"/>
        </w:rPr>
        <w:br/>
        <w:t>4. Recruitment method: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5. Does the research involve vulnerable groups (e.g., children, patients, disabled)?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Yes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No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6. Are there any potential risks to participants?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Yes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No</w:t>
      </w:r>
      <w:r w:rsidRPr="001F20C1">
        <w:rPr>
          <w:rFonts w:asciiTheme="majorBidi" w:hAnsiTheme="majorBidi" w:cstheme="majorBidi"/>
          <w:sz w:val="28"/>
          <w:szCs w:val="28"/>
        </w:rPr>
        <w:br/>
      </w:r>
      <w:r w:rsidRPr="001F20C1">
        <w:rPr>
          <w:rFonts w:asciiTheme="majorBidi" w:hAnsiTheme="majorBidi" w:cstheme="majorBidi"/>
          <w:sz w:val="28"/>
          <w:szCs w:val="28"/>
        </w:rPr>
        <w:lastRenderedPageBreak/>
        <w:t xml:space="preserve">   - If yes, please describe the risks and mitigation measures: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7. Has an informed consent form been prepared?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Yes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No (Must be attached)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8. Has a participant information sheet been prepared?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Yes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No</w:t>
      </w:r>
      <w:r w:rsidRPr="001F20C1">
        <w:rPr>
          <w:rFonts w:asciiTheme="majorBidi" w:hAnsiTheme="majorBidi" w:cstheme="majorBidi"/>
          <w:sz w:val="28"/>
          <w:szCs w:val="28"/>
        </w:rPr>
        <w:br/>
        <w:t>9. How will participant confidentiality and data privacy be ensured?</w:t>
      </w:r>
      <w:r w:rsidRPr="001F20C1">
        <w:rPr>
          <w:rFonts w:asciiTheme="majorBidi" w:hAnsiTheme="majorBidi" w:cstheme="majorBidi"/>
          <w:sz w:val="28"/>
          <w:szCs w:val="28"/>
        </w:rPr>
        <w:br/>
        <w:t>10. What post-research support mechanisms will be available (if any)?</w:t>
      </w:r>
      <w:r w:rsidRPr="001F20C1">
        <w:rPr>
          <w:rFonts w:asciiTheme="majorBidi" w:hAnsiTheme="majorBidi" w:cstheme="majorBidi"/>
          <w:sz w:val="28"/>
          <w:szCs w:val="28"/>
        </w:rPr>
        <w:br/>
      </w:r>
    </w:p>
    <w:p w14:paraId="175A9446" w14:textId="77777777" w:rsidR="003625C6" w:rsidRPr="001F20C1" w:rsidRDefault="00000000">
      <w:pPr>
        <w:pStyle w:val="Heading3"/>
        <w:rPr>
          <w:rFonts w:asciiTheme="majorBidi" w:hAnsiTheme="majorBidi"/>
          <w:color w:val="auto"/>
          <w:sz w:val="28"/>
          <w:szCs w:val="28"/>
        </w:rPr>
      </w:pPr>
      <w:r w:rsidRPr="001F20C1">
        <w:rPr>
          <w:rFonts w:asciiTheme="majorBidi" w:hAnsiTheme="majorBidi"/>
          <w:color w:val="auto"/>
          <w:sz w:val="28"/>
          <w:szCs w:val="28"/>
        </w:rPr>
        <w:t>Section 3: Technical Data</w:t>
      </w:r>
    </w:p>
    <w:p w14:paraId="08F70BD6" w14:textId="77777777" w:rsidR="003625C6" w:rsidRPr="001F20C1" w:rsidRDefault="00000000">
      <w:pPr>
        <w:rPr>
          <w:rFonts w:asciiTheme="majorBidi" w:hAnsiTheme="majorBidi" w:cstheme="majorBidi"/>
          <w:sz w:val="28"/>
          <w:szCs w:val="28"/>
        </w:rPr>
      </w:pPr>
      <w:r w:rsidRPr="001F20C1">
        <w:rPr>
          <w:rFonts w:asciiTheme="majorBidi" w:hAnsiTheme="majorBidi" w:cstheme="majorBidi"/>
          <w:sz w:val="28"/>
          <w:szCs w:val="28"/>
        </w:rPr>
        <w:br/>
        <w:t>1. Type of data to be collected: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  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Questionnaires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Interviews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Photos/Videos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Biological Samples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Records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2. Data storage method: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Paper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Digital</w:t>
      </w:r>
      <w:r w:rsidRPr="001F20C1">
        <w:rPr>
          <w:rFonts w:asciiTheme="majorBidi" w:hAnsiTheme="majorBidi" w:cstheme="majorBidi"/>
          <w:sz w:val="28"/>
          <w:szCs w:val="28"/>
        </w:rPr>
        <w:br/>
        <w:t>3. Data retention period:</w:t>
      </w:r>
      <w:r w:rsidRPr="001F20C1">
        <w:rPr>
          <w:rFonts w:asciiTheme="majorBidi" w:hAnsiTheme="majorBidi" w:cstheme="majorBidi"/>
          <w:sz w:val="28"/>
          <w:szCs w:val="28"/>
        </w:rPr>
        <w:br/>
        <w:t>4. Who will have access to the data: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5. Is the research funded?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Yes </w:t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No</w:t>
      </w:r>
      <w:r w:rsidRPr="001F20C1">
        <w:rPr>
          <w:rFonts w:asciiTheme="majorBidi" w:hAnsiTheme="majorBidi" w:cstheme="majorBidi"/>
          <w:sz w:val="28"/>
          <w:szCs w:val="28"/>
        </w:rPr>
        <w:br/>
        <w:t xml:space="preserve">   - If yes, specify the funding body:</w:t>
      </w:r>
      <w:r w:rsidRPr="001F20C1">
        <w:rPr>
          <w:rFonts w:asciiTheme="majorBidi" w:hAnsiTheme="majorBidi" w:cstheme="majorBidi"/>
          <w:sz w:val="28"/>
          <w:szCs w:val="28"/>
        </w:rPr>
        <w:br/>
      </w:r>
    </w:p>
    <w:p w14:paraId="088DD262" w14:textId="03FD0C5D" w:rsidR="003625C6" w:rsidRPr="001F20C1" w:rsidRDefault="00000000">
      <w:pPr>
        <w:pStyle w:val="Heading3"/>
        <w:rPr>
          <w:rFonts w:asciiTheme="majorBidi" w:hAnsiTheme="majorBidi"/>
          <w:color w:val="auto"/>
          <w:sz w:val="28"/>
          <w:szCs w:val="28"/>
        </w:rPr>
      </w:pPr>
      <w:r w:rsidRPr="001F20C1">
        <w:rPr>
          <w:rFonts w:asciiTheme="majorBidi" w:hAnsiTheme="majorBidi"/>
          <w:color w:val="auto"/>
          <w:sz w:val="28"/>
          <w:szCs w:val="28"/>
        </w:rPr>
        <w:t>Section 4: Researcher Signature</w:t>
      </w:r>
    </w:p>
    <w:p w14:paraId="43CCB193" w14:textId="56962F28" w:rsidR="003625C6" w:rsidRPr="001F20C1" w:rsidRDefault="00000000">
      <w:pPr>
        <w:rPr>
          <w:rFonts w:asciiTheme="majorBidi" w:hAnsiTheme="majorBidi" w:cstheme="majorBidi"/>
          <w:sz w:val="28"/>
          <w:szCs w:val="28"/>
        </w:rPr>
      </w:pPr>
      <w:r w:rsidRPr="001F20C1">
        <w:rPr>
          <w:rFonts w:asciiTheme="majorBidi" w:hAnsiTheme="majorBidi" w:cstheme="majorBidi"/>
          <w:sz w:val="28"/>
          <w:szCs w:val="28"/>
        </w:rPr>
        <w:br/>
        <w:t>- Researcher Signature:</w:t>
      </w:r>
      <w:r w:rsidRPr="001F20C1">
        <w:rPr>
          <w:rFonts w:asciiTheme="majorBidi" w:hAnsiTheme="majorBidi" w:cstheme="majorBidi"/>
          <w:sz w:val="28"/>
          <w:szCs w:val="28"/>
        </w:rPr>
        <w:br/>
        <w:t>- Date:</w:t>
      </w:r>
      <w:r w:rsidRPr="001F20C1">
        <w:rPr>
          <w:rFonts w:asciiTheme="majorBidi" w:hAnsiTheme="majorBidi" w:cstheme="majorBidi"/>
          <w:sz w:val="28"/>
          <w:szCs w:val="28"/>
        </w:rPr>
        <w:br/>
      </w:r>
    </w:p>
    <w:p w14:paraId="1EC5222E" w14:textId="77777777" w:rsidR="003625C6" w:rsidRPr="001F20C1" w:rsidRDefault="00000000">
      <w:pPr>
        <w:pStyle w:val="Heading3"/>
        <w:rPr>
          <w:rFonts w:asciiTheme="majorBidi" w:hAnsiTheme="majorBidi"/>
          <w:color w:val="auto"/>
          <w:sz w:val="28"/>
          <w:szCs w:val="28"/>
        </w:rPr>
      </w:pPr>
      <w:r w:rsidRPr="001F20C1">
        <w:rPr>
          <w:rFonts w:asciiTheme="majorBidi" w:hAnsiTheme="majorBidi"/>
          <w:color w:val="auto"/>
          <w:sz w:val="28"/>
          <w:szCs w:val="28"/>
        </w:rPr>
        <w:t>Section 5: Ethics Committee Decision (Internal Use Only)</w:t>
      </w:r>
    </w:p>
    <w:p w14:paraId="2C3F5A90" w14:textId="77777777" w:rsidR="00E87EEF" w:rsidRPr="00E87EEF" w:rsidRDefault="00000000" w:rsidP="002B2C0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20C1">
        <w:rPr>
          <w:rFonts w:asciiTheme="majorBidi" w:hAnsiTheme="majorBidi" w:cstheme="majorBidi"/>
          <w:sz w:val="28"/>
          <w:szCs w:val="28"/>
        </w:rPr>
        <w:br/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Approved</w:t>
      </w:r>
      <w:r w:rsidRPr="001F20C1">
        <w:rPr>
          <w:rFonts w:asciiTheme="majorBidi" w:hAnsiTheme="majorBidi" w:cstheme="majorBidi"/>
          <w:sz w:val="28"/>
          <w:szCs w:val="28"/>
        </w:rPr>
        <w:br/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Conditionally Approved (please complete comments below)</w:t>
      </w:r>
      <w:r w:rsidRPr="001F20C1">
        <w:rPr>
          <w:rFonts w:asciiTheme="majorBidi" w:hAnsiTheme="majorBidi" w:cstheme="majorBidi"/>
          <w:sz w:val="28"/>
          <w:szCs w:val="28"/>
        </w:rPr>
        <w:br/>
      </w:r>
      <w:r w:rsidRPr="001F20C1">
        <w:rPr>
          <w:rFonts w:ascii="Segoe UI Symbol" w:hAnsi="Segoe UI Symbol" w:cs="Segoe UI Symbol"/>
          <w:sz w:val="28"/>
          <w:szCs w:val="28"/>
        </w:rPr>
        <w:t>☐</w:t>
      </w:r>
      <w:r w:rsidRPr="001F20C1">
        <w:rPr>
          <w:rFonts w:asciiTheme="majorBidi" w:hAnsiTheme="majorBidi" w:cstheme="majorBidi"/>
          <w:sz w:val="28"/>
          <w:szCs w:val="28"/>
        </w:rPr>
        <w:t xml:space="preserve"> Not Approved (please state reasons)</w:t>
      </w:r>
      <w:r w:rsidRPr="001F20C1">
        <w:rPr>
          <w:rFonts w:asciiTheme="majorBidi" w:hAnsiTheme="majorBidi" w:cstheme="majorBidi"/>
          <w:sz w:val="28"/>
          <w:szCs w:val="28"/>
        </w:rPr>
        <w:br/>
      </w:r>
      <w:r w:rsidRPr="001F20C1">
        <w:rPr>
          <w:rFonts w:asciiTheme="majorBidi" w:hAnsiTheme="majorBidi" w:cstheme="majorBidi"/>
          <w:sz w:val="28"/>
          <w:szCs w:val="28"/>
        </w:rPr>
        <w:br/>
        <w:t>Approval validity: One year from the issue date</w:t>
      </w:r>
      <w:r w:rsidRPr="001F20C1">
        <w:rPr>
          <w:rFonts w:asciiTheme="majorBidi" w:hAnsiTheme="majorBidi" w:cstheme="majorBidi"/>
          <w:sz w:val="28"/>
          <w:szCs w:val="28"/>
        </w:rPr>
        <w:br/>
      </w:r>
      <w:r w:rsidRPr="001F20C1">
        <w:rPr>
          <w:rFonts w:asciiTheme="majorBidi" w:hAnsiTheme="majorBidi" w:cstheme="majorBidi"/>
          <w:sz w:val="28"/>
          <w:szCs w:val="28"/>
        </w:rPr>
        <w:br/>
        <w:t>Comments:</w:t>
      </w:r>
      <w:r w:rsidRPr="001F20C1">
        <w:rPr>
          <w:rFonts w:asciiTheme="majorBidi" w:hAnsiTheme="majorBidi" w:cstheme="majorBidi"/>
          <w:sz w:val="28"/>
          <w:szCs w:val="28"/>
        </w:rPr>
        <w:br/>
      </w:r>
      <w:r w:rsidRPr="001F20C1">
        <w:rPr>
          <w:rFonts w:asciiTheme="majorBidi" w:hAnsiTheme="majorBidi" w:cstheme="majorBidi"/>
          <w:sz w:val="28"/>
          <w:szCs w:val="28"/>
        </w:rPr>
        <w:lastRenderedPageBreak/>
        <w:t>..............................................................</w:t>
      </w:r>
      <w:r w:rsidRPr="001F20C1">
        <w:rPr>
          <w:rFonts w:asciiTheme="majorBidi" w:hAnsiTheme="majorBidi" w:cstheme="majorBidi"/>
          <w:sz w:val="28"/>
          <w:szCs w:val="28"/>
        </w:rPr>
        <w:br/>
      </w:r>
      <w:r w:rsidRPr="001F20C1">
        <w:rPr>
          <w:rFonts w:asciiTheme="majorBidi" w:hAnsiTheme="majorBidi" w:cstheme="majorBidi"/>
          <w:sz w:val="28"/>
          <w:szCs w:val="28"/>
        </w:rPr>
        <w:br/>
      </w:r>
      <w:r w:rsidRPr="00E87EEF">
        <w:rPr>
          <w:rFonts w:asciiTheme="majorBidi" w:hAnsiTheme="majorBidi" w:cstheme="majorBidi"/>
          <w:b/>
          <w:bCs/>
          <w:sz w:val="28"/>
          <w:szCs w:val="28"/>
        </w:rPr>
        <w:t>Committee Members: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780"/>
      </w:tblGrid>
      <w:tr w:rsidR="00E87EEF" w14:paraId="078B0724" w14:textId="77777777" w:rsidTr="00E87EEF">
        <w:trPr>
          <w:trHeight w:val="576"/>
        </w:trPr>
        <w:tc>
          <w:tcPr>
            <w:tcW w:w="5395" w:type="dxa"/>
          </w:tcPr>
          <w:p w14:paraId="205FA067" w14:textId="7B20F74A" w:rsidR="00E87EEF" w:rsidRPr="00E87EEF" w:rsidRDefault="00E87EEF" w:rsidP="002B2C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"/>
              </w:rPr>
            </w:pPr>
            <w:r w:rsidRPr="00E87EE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"/>
              </w:rPr>
              <w:t>Name</w:t>
            </w:r>
          </w:p>
        </w:tc>
        <w:tc>
          <w:tcPr>
            <w:tcW w:w="3780" w:type="dxa"/>
          </w:tcPr>
          <w:p w14:paraId="0F994F7C" w14:textId="5E7ACE2E" w:rsidR="00E87EEF" w:rsidRPr="00E87EEF" w:rsidRDefault="00E87EEF" w:rsidP="00E87EE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E87EE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Signature</w:t>
            </w:r>
          </w:p>
        </w:tc>
      </w:tr>
      <w:tr w:rsidR="00E87EEF" w14:paraId="1C43026C" w14:textId="77777777" w:rsidTr="00E87EEF">
        <w:trPr>
          <w:trHeight w:val="576"/>
        </w:trPr>
        <w:tc>
          <w:tcPr>
            <w:tcW w:w="5395" w:type="dxa"/>
          </w:tcPr>
          <w:p w14:paraId="02DEF4D5" w14:textId="6D60ABDF" w:rsidR="00E87EEF" w:rsidRDefault="00E87EEF" w:rsidP="002B2C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"/>
              </w:rPr>
            </w:pPr>
            <w:bookmarkStart w:id="0" w:name="_Hlk209688243"/>
            <w:r w:rsidRPr="004E7D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"/>
              </w:rPr>
              <w:t>Asst. Prof. Dr.</w:t>
            </w:r>
            <w:bookmarkEnd w:id="0"/>
            <w:r w:rsidRPr="004E7DD3">
              <w:rPr>
                <w:rFonts w:ascii="Source Code Pro" w:eastAsia="Source Code Pro" w:hAnsi="Source Code Pro" w:cs="Source Code Pro"/>
                <w:bCs/>
                <w:color w:val="424242"/>
                <w:sz w:val="20"/>
                <w:szCs w:val="20"/>
                <w:lang w:val="en"/>
              </w:rPr>
              <w:t xml:space="preserve"> </w:t>
            </w:r>
            <w:r w:rsidRPr="004E7D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"/>
              </w:rPr>
              <w:t>Kadum Mohammed Abdullah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</w:p>
          <w:p w14:paraId="60CB5EC8" w14:textId="3A62FF0A" w:rsidR="00E87EEF" w:rsidRPr="00CF25E4" w:rsidRDefault="00E87EEF" w:rsidP="002B2C0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"/>
              </w:rPr>
              <w:t xml:space="preserve"> (</w:t>
            </w:r>
            <w:r w:rsidRPr="001F20C1">
              <w:rPr>
                <w:rFonts w:asciiTheme="majorBidi" w:hAnsiTheme="majorBidi" w:cstheme="majorBidi"/>
                <w:sz w:val="28"/>
                <w:szCs w:val="28"/>
              </w:rPr>
              <w:t>Committee Chair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"/>
              </w:rPr>
              <w:t>)</w:t>
            </w:r>
          </w:p>
        </w:tc>
        <w:tc>
          <w:tcPr>
            <w:tcW w:w="3780" w:type="dxa"/>
          </w:tcPr>
          <w:p w14:paraId="75000169" w14:textId="77777777" w:rsidR="00E87EEF" w:rsidRDefault="00E87EEF" w:rsidP="002B2C0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87EEF" w14:paraId="12D78E72" w14:textId="77777777" w:rsidTr="00E87EEF">
        <w:trPr>
          <w:trHeight w:val="576"/>
        </w:trPr>
        <w:tc>
          <w:tcPr>
            <w:tcW w:w="5395" w:type="dxa"/>
          </w:tcPr>
          <w:p w14:paraId="69853C95" w14:textId="77777777" w:rsidR="00E87EEF" w:rsidRDefault="00E87EEF" w:rsidP="002B2C0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25E4">
              <w:rPr>
                <w:rFonts w:asciiTheme="majorBidi" w:hAnsiTheme="majorBidi" w:cstheme="majorBidi"/>
                <w:sz w:val="28"/>
                <w:szCs w:val="28"/>
              </w:rPr>
              <w:t xml:space="preserve">Professor Dr. </w:t>
            </w:r>
            <w:r w:rsidRPr="002C42D1">
              <w:rPr>
                <w:rFonts w:asciiTheme="majorBidi" w:hAnsiTheme="majorBidi" w:cstheme="majorBidi"/>
                <w:sz w:val="28"/>
                <w:szCs w:val="28"/>
              </w:rPr>
              <w:t>Adnan A. Lahuf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3640A73A" w14:textId="16D6709C" w:rsidR="00E87EEF" w:rsidRDefault="00E87EEF" w:rsidP="002B2C0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(Member)</w:t>
            </w:r>
          </w:p>
        </w:tc>
        <w:tc>
          <w:tcPr>
            <w:tcW w:w="3780" w:type="dxa"/>
          </w:tcPr>
          <w:p w14:paraId="695C3E86" w14:textId="77777777" w:rsidR="00E87EEF" w:rsidRDefault="00E87EEF" w:rsidP="002B2C0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87EEF" w14:paraId="72A1E7D2" w14:textId="77777777" w:rsidTr="00E87EEF">
        <w:trPr>
          <w:trHeight w:val="576"/>
        </w:trPr>
        <w:tc>
          <w:tcPr>
            <w:tcW w:w="5395" w:type="dxa"/>
          </w:tcPr>
          <w:p w14:paraId="3C179E51" w14:textId="77777777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B2C08">
              <w:rPr>
                <w:rFonts w:asciiTheme="majorBidi" w:hAnsiTheme="majorBidi" w:cstheme="majorBidi"/>
                <w:sz w:val="28"/>
                <w:szCs w:val="28"/>
              </w:rPr>
              <w:t>Asst. Prof. Dr.</w:t>
            </w:r>
            <w:r w:rsidRPr="002C42D1">
              <w:rPr>
                <w:rFonts w:asciiTheme="majorBidi" w:hAnsiTheme="majorBidi" w:cstheme="majorBidi"/>
                <w:sz w:val="28"/>
                <w:szCs w:val="28"/>
              </w:rPr>
              <w:t>Mohanad Fadhl Hussain</w:t>
            </w:r>
          </w:p>
          <w:p w14:paraId="456B5878" w14:textId="71215207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(Member)</w:t>
            </w:r>
          </w:p>
        </w:tc>
        <w:tc>
          <w:tcPr>
            <w:tcW w:w="3780" w:type="dxa"/>
          </w:tcPr>
          <w:p w14:paraId="422DD06E" w14:textId="77777777" w:rsidR="00E87EEF" w:rsidRDefault="00E87EEF" w:rsidP="002B2C0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87EEF" w14:paraId="535386EA" w14:textId="77777777" w:rsidTr="00E87EEF">
        <w:trPr>
          <w:trHeight w:val="576"/>
        </w:trPr>
        <w:tc>
          <w:tcPr>
            <w:tcW w:w="5395" w:type="dxa"/>
          </w:tcPr>
          <w:p w14:paraId="1FCD8E6A" w14:textId="77777777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E0FCA">
              <w:rPr>
                <w:rFonts w:asciiTheme="majorBidi" w:hAnsiTheme="majorBidi" w:cstheme="majorBidi"/>
                <w:sz w:val="28"/>
                <w:szCs w:val="28"/>
              </w:rPr>
              <w:t>Asst. Prof. Dr.Ali Nadhim Farhood</w:t>
            </w:r>
          </w:p>
          <w:p w14:paraId="73FA7EF3" w14:textId="2BDD3D4B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(Member)</w:t>
            </w:r>
          </w:p>
        </w:tc>
        <w:tc>
          <w:tcPr>
            <w:tcW w:w="3780" w:type="dxa"/>
          </w:tcPr>
          <w:p w14:paraId="6BE535F2" w14:textId="77777777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87EEF" w14:paraId="67338F3F" w14:textId="77777777" w:rsidTr="00E87EEF">
        <w:trPr>
          <w:trHeight w:val="576"/>
        </w:trPr>
        <w:tc>
          <w:tcPr>
            <w:tcW w:w="5395" w:type="dxa"/>
          </w:tcPr>
          <w:p w14:paraId="4E82AE7A" w14:textId="77777777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E0FCA">
              <w:rPr>
                <w:rFonts w:asciiTheme="majorBidi" w:hAnsiTheme="majorBidi" w:cstheme="majorBidi"/>
                <w:sz w:val="28"/>
                <w:szCs w:val="28"/>
              </w:rPr>
              <w:t>Lect.</w:t>
            </w:r>
            <w:r w:rsidRPr="005E0FCA">
              <w:t xml:space="preserve"> </w:t>
            </w:r>
            <w:r w:rsidRPr="005E0FCA">
              <w:rPr>
                <w:rFonts w:asciiTheme="majorBidi" w:hAnsiTheme="majorBidi" w:cstheme="majorBidi"/>
                <w:sz w:val="28"/>
                <w:szCs w:val="28"/>
              </w:rPr>
              <w:t>Dr. Ahmed Abdulameer Hussein</w:t>
            </w:r>
          </w:p>
          <w:p w14:paraId="29AE04AD" w14:textId="066C565D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(Member)</w:t>
            </w:r>
          </w:p>
        </w:tc>
        <w:tc>
          <w:tcPr>
            <w:tcW w:w="3780" w:type="dxa"/>
          </w:tcPr>
          <w:p w14:paraId="13F633F2" w14:textId="77777777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87EEF" w14:paraId="4B16045D" w14:textId="77777777" w:rsidTr="00E87EEF">
        <w:trPr>
          <w:trHeight w:val="576"/>
        </w:trPr>
        <w:tc>
          <w:tcPr>
            <w:tcW w:w="5395" w:type="dxa"/>
          </w:tcPr>
          <w:p w14:paraId="6BAF6934" w14:textId="77777777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5E0FC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Asst. Lect. Tuqa Sabbar Rahi</w:t>
            </w:r>
          </w:p>
          <w:p w14:paraId="0E11AECB" w14:textId="4363F08B" w:rsidR="00E87EEF" w:rsidRP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(Member)</w:t>
            </w:r>
          </w:p>
        </w:tc>
        <w:tc>
          <w:tcPr>
            <w:tcW w:w="3780" w:type="dxa"/>
          </w:tcPr>
          <w:p w14:paraId="576B512D" w14:textId="77777777" w:rsidR="00E87EEF" w:rsidRDefault="00E87EEF" w:rsidP="00E87EE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BBD0705" w14:textId="0C873759" w:rsidR="003625C6" w:rsidRPr="00E87EEF" w:rsidRDefault="003625C6" w:rsidP="00E87EEF">
      <w:pPr>
        <w:rPr>
          <w:rFonts w:ascii="Times New Roman" w:eastAsia="Times New Roman" w:hAnsi="Times New Roman" w:cs="Times New Roman"/>
          <w:bCs/>
          <w:sz w:val="28"/>
          <w:szCs w:val="28"/>
          <w:lang w:val="en"/>
        </w:rPr>
      </w:pPr>
    </w:p>
    <w:p w14:paraId="6DC30927" w14:textId="77777777" w:rsidR="003625C6" w:rsidRPr="001F20C1" w:rsidRDefault="00000000">
      <w:pPr>
        <w:pStyle w:val="Heading3"/>
        <w:rPr>
          <w:rFonts w:asciiTheme="majorBidi" w:hAnsiTheme="majorBidi"/>
          <w:color w:val="auto"/>
          <w:sz w:val="28"/>
          <w:szCs w:val="28"/>
        </w:rPr>
      </w:pPr>
      <w:r w:rsidRPr="001F20C1">
        <w:rPr>
          <w:rFonts w:asciiTheme="majorBidi" w:hAnsiTheme="majorBidi"/>
          <w:color w:val="auto"/>
          <w:sz w:val="28"/>
          <w:szCs w:val="28"/>
        </w:rPr>
        <w:t>Section 6: Final Approval Notification</w:t>
      </w:r>
    </w:p>
    <w:p w14:paraId="6E43222A" w14:textId="77777777" w:rsidR="003625C6" w:rsidRPr="001F20C1" w:rsidRDefault="00000000">
      <w:pPr>
        <w:rPr>
          <w:rFonts w:asciiTheme="majorBidi" w:hAnsiTheme="majorBidi" w:cstheme="majorBidi"/>
          <w:sz w:val="28"/>
          <w:szCs w:val="28"/>
        </w:rPr>
      </w:pPr>
      <w:r w:rsidRPr="001F20C1">
        <w:rPr>
          <w:rFonts w:asciiTheme="majorBidi" w:hAnsiTheme="majorBidi" w:cstheme="majorBidi"/>
          <w:sz w:val="28"/>
          <w:szCs w:val="28"/>
        </w:rPr>
        <w:br/>
        <w:t>To: Researcher / Student</w:t>
      </w:r>
      <w:r w:rsidRPr="001F20C1">
        <w:rPr>
          <w:rFonts w:asciiTheme="majorBidi" w:hAnsiTheme="majorBidi" w:cstheme="majorBidi"/>
          <w:sz w:val="28"/>
          <w:szCs w:val="28"/>
        </w:rPr>
        <w:br/>
        <w:t>Subject: Ethical Approval for Research Project</w:t>
      </w:r>
      <w:r w:rsidRPr="001F20C1">
        <w:rPr>
          <w:rFonts w:asciiTheme="majorBidi" w:hAnsiTheme="majorBidi" w:cstheme="majorBidi"/>
          <w:sz w:val="28"/>
          <w:szCs w:val="28"/>
        </w:rPr>
        <w:br/>
        <w:t>Approval Number: ..................</w:t>
      </w:r>
      <w:r w:rsidRPr="001F20C1">
        <w:rPr>
          <w:rFonts w:asciiTheme="majorBidi" w:hAnsiTheme="majorBidi" w:cstheme="majorBidi"/>
          <w:sz w:val="28"/>
          <w:szCs w:val="28"/>
        </w:rPr>
        <w:br/>
        <w:t>Issue Date: ..................</w:t>
      </w:r>
      <w:r w:rsidRPr="001F20C1">
        <w:rPr>
          <w:rFonts w:asciiTheme="majorBidi" w:hAnsiTheme="majorBidi" w:cstheme="majorBidi"/>
          <w:sz w:val="28"/>
          <w:szCs w:val="28"/>
        </w:rPr>
        <w:br/>
        <w:t>Expiry Date: ..................</w:t>
      </w:r>
      <w:r w:rsidRPr="001F20C1">
        <w:rPr>
          <w:rFonts w:asciiTheme="majorBidi" w:hAnsiTheme="majorBidi" w:cstheme="majorBidi"/>
          <w:sz w:val="28"/>
          <w:szCs w:val="28"/>
        </w:rPr>
        <w:br/>
      </w:r>
      <w:r w:rsidRPr="001F20C1">
        <w:rPr>
          <w:rFonts w:asciiTheme="majorBidi" w:hAnsiTheme="majorBidi" w:cstheme="majorBidi"/>
          <w:sz w:val="28"/>
          <w:szCs w:val="28"/>
        </w:rPr>
        <w:br/>
        <w:t>Important Notes:</w:t>
      </w:r>
      <w:r w:rsidRPr="001F20C1">
        <w:rPr>
          <w:rFonts w:asciiTheme="majorBidi" w:hAnsiTheme="majorBidi" w:cstheme="majorBidi"/>
          <w:sz w:val="28"/>
          <w:szCs w:val="28"/>
        </w:rPr>
        <w:br/>
        <w:t>1. Approval is valid for one year; renewal is required if the research continues beyond that.</w:t>
      </w:r>
      <w:r w:rsidRPr="001F20C1">
        <w:rPr>
          <w:rFonts w:asciiTheme="majorBidi" w:hAnsiTheme="majorBidi" w:cstheme="majorBidi"/>
          <w:sz w:val="28"/>
          <w:szCs w:val="28"/>
        </w:rPr>
        <w:br/>
        <w:t>2. The committee must be notified of any amendments to the methodology or instruments.</w:t>
      </w:r>
      <w:r w:rsidRPr="001F20C1">
        <w:rPr>
          <w:rFonts w:asciiTheme="majorBidi" w:hAnsiTheme="majorBidi" w:cstheme="majorBidi"/>
          <w:sz w:val="28"/>
          <w:szCs w:val="28"/>
        </w:rPr>
        <w:br/>
        <w:t>3. Any adverse effects on participants must be reported immediately.</w:t>
      </w:r>
      <w:r w:rsidRPr="001F20C1">
        <w:rPr>
          <w:rFonts w:asciiTheme="majorBidi" w:hAnsiTheme="majorBidi" w:cstheme="majorBidi"/>
          <w:sz w:val="28"/>
          <w:szCs w:val="28"/>
        </w:rPr>
        <w:br/>
        <w:t>4. Ethical standards must be maintained throughout the research period.</w:t>
      </w:r>
      <w:r w:rsidRPr="001F20C1">
        <w:rPr>
          <w:rFonts w:asciiTheme="majorBidi" w:hAnsiTheme="majorBidi" w:cstheme="majorBidi"/>
          <w:sz w:val="28"/>
          <w:szCs w:val="28"/>
        </w:rPr>
        <w:br/>
      </w:r>
    </w:p>
    <w:sectPr w:rsidR="003625C6" w:rsidRPr="001F20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99928">
    <w:abstractNumId w:val="8"/>
  </w:num>
  <w:num w:numId="2" w16cid:durableId="1449930077">
    <w:abstractNumId w:val="6"/>
  </w:num>
  <w:num w:numId="3" w16cid:durableId="129521820">
    <w:abstractNumId w:val="5"/>
  </w:num>
  <w:num w:numId="4" w16cid:durableId="149835028">
    <w:abstractNumId w:val="4"/>
  </w:num>
  <w:num w:numId="5" w16cid:durableId="856193844">
    <w:abstractNumId w:val="7"/>
  </w:num>
  <w:num w:numId="6" w16cid:durableId="738753304">
    <w:abstractNumId w:val="3"/>
  </w:num>
  <w:num w:numId="7" w16cid:durableId="1906454234">
    <w:abstractNumId w:val="2"/>
  </w:num>
  <w:num w:numId="8" w16cid:durableId="1738360266">
    <w:abstractNumId w:val="1"/>
  </w:num>
  <w:num w:numId="9" w16cid:durableId="28843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WwtDQ2NTQ2MTaxNLVQ0lEKTi0uzszPAykwqQUA1/ObvSwAAAA="/>
  </w:docVars>
  <w:rsids>
    <w:rsidRoot w:val="00B47730"/>
    <w:rsid w:val="00034616"/>
    <w:rsid w:val="0006063C"/>
    <w:rsid w:val="00082BAA"/>
    <w:rsid w:val="000E083F"/>
    <w:rsid w:val="00117EE0"/>
    <w:rsid w:val="001412A2"/>
    <w:rsid w:val="0015074B"/>
    <w:rsid w:val="001F20C1"/>
    <w:rsid w:val="0029639D"/>
    <w:rsid w:val="002B2C08"/>
    <w:rsid w:val="002C42D1"/>
    <w:rsid w:val="00326F90"/>
    <w:rsid w:val="003625C6"/>
    <w:rsid w:val="004A34DC"/>
    <w:rsid w:val="004E7DD3"/>
    <w:rsid w:val="00515536"/>
    <w:rsid w:val="005F50FB"/>
    <w:rsid w:val="00673EAB"/>
    <w:rsid w:val="006D7969"/>
    <w:rsid w:val="00813FB4"/>
    <w:rsid w:val="00913EDF"/>
    <w:rsid w:val="00A60907"/>
    <w:rsid w:val="00AA1D8D"/>
    <w:rsid w:val="00AA2C22"/>
    <w:rsid w:val="00B47730"/>
    <w:rsid w:val="00B72D6E"/>
    <w:rsid w:val="00BB74E9"/>
    <w:rsid w:val="00CB0664"/>
    <w:rsid w:val="00CF25E4"/>
    <w:rsid w:val="00E53E17"/>
    <w:rsid w:val="00E87EEF"/>
    <w:rsid w:val="00F420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195D31"/>
  <w14:defaultImageDpi w14:val="300"/>
  <w15:docId w15:val="{4998BF5C-3E73-4A83-8D24-2EA969F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Adnan</cp:lastModifiedBy>
  <cp:revision>10</cp:revision>
  <dcterms:created xsi:type="dcterms:W3CDTF">2025-09-28T09:36:00Z</dcterms:created>
  <dcterms:modified xsi:type="dcterms:W3CDTF">2025-10-02T04:34:00Z</dcterms:modified>
  <cp:category/>
</cp:coreProperties>
</file>